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A2F" w:rsidRDefault="00C30F93">
      <w:pPr>
        <w:pStyle w:val="Nadpis1"/>
      </w:pPr>
      <w:r>
        <w:t>DOTAZNÍK SPOKOJNOSTI – AUTOKÁROVÝ VÝLET NA KYSUCE</w:t>
      </w:r>
    </w:p>
    <w:p w:rsidR="005E6A2F" w:rsidRDefault="00C30F93">
      <w:r>
        <w:t>Vážený účastník výletu,</w:t>
      </w:r>
      <w:r>
        <w:br/>
      </w:r>
      <w:r>
        <w:br/>
        <w:t>Cestovná kancelária Objavuj</w:t>
      </w:r>
      <w:bookmarkStart w:id="0" w:name="_GoBack"/>
      <w:bookmarkEnd w:id="0"/>
      <w:r>
        <w:t xml:space="preserve"> by rada poznala Vaše názory a skúsenosti z autokárového výletu na Kysuce. Vaše odpovede nám pomôžu zlepšiť organizáciu a kvalitu budúcich výletov. </w:t>
      </w:r>
      <w:r>
        <w:t>Dotazník je anonymný a jeho vyplnenie Vám zaberie len pár minút.</w:t>
      </w:r>
      <w:r>
        <w:br/>
      </w:r>
    </w:p>
    <w:p w:rsidR="005E6A2F" w:rsidRDefault="00C30F93">
      <w:pPr>
        <w:pStyle w:val="Nadpis2"/>
      </w:pPr>
      <w:r>
        <w:t>1. Pohlavie:</w:t>
      </w:r>
    </w:p>
    <w:p w:rsidR="005E6A2F" w:rsidRDefault="00C30F93">
      <w:pPr>
        <w:pStyle w:val="Zoznamsodrkami"/>
      </w:pPr>
      <w:r>
        <w:t>☐</w:t>
      </w:r>
      <w:r>
        <w:t xml:space="preserve"> Muž</w:t>
      </w:r>
    </w:p>
    <w:p w:rsidR="005E6A2F" w:rsidRDefault="00C30F93">
      <w:pPr>
        <w:pStyle w:val="Zoznamsodrkami"/>
      </w:pPr>
      <w:r>
        <w:t>☐</w:t>
      </w:r>
      <w:r>
        <w:t xml:space="preserve"> Žena</w:t>
      </w:r>
    </w:p>
    <w:p w:rsidR="005E6A2F" w:rsidRDefault="00C30F93">
      <w:pPr>
        <w:pStyle w:val="Zoznamsodrkami"/>
      </w:pPr>
      <w:r>
        <w:t>☐</w:t>
      </w:r>
      <w:r>
        <w:t xml:space="preserve"> Iné / Nechcem uviesť</w:t>
      </w:r>
    </w:p>
    <w:p w:rsidR="005E6A2F" w:rsidRDefault="00C30F93">
      <w:pPr>
        <w:pStyle w:val="Nadpis2"/>
      </w:pPr>
      <w:r>
        <w:t>2. Veková kategória:</w:t>
      </w:r>
    </w:p>
    <w:p w:rsidR="005E6A2F" w:rsidRDefault="00C30F93">
      <w:pPr>
        <w:pStyle w:val="Zoznamsodrkami"/>
      </w:pPr>
      <w:r>
        <w:t>☐</w:t>
      </w:r>
      <w:r>
        <w:t xml:space="preserve"> Menej ako 18 rokov</w:t>
      </w:r>
    </w:p>
    <w:p w:rsidR="005E6A2F" w:rsidRDefault="00C30F93">
      <w:pPr>
        <w:pStyle w:val="Zoznamsodrkami"/>
      </w:pPr>
      <w:r>
        <w:t>☐</w:t>
      </w:r>
      <w:r>
        <w:t xml:space="preserve"> 18 – 30 rokov</w:t>
      </w:r>
    </w:p>
    <w:p w:rsidR="005E6A2F" w:rsidRDefault="00C30F93">
      <w:pPr>
        <w:pStyle w:val="Zoznamsodrkami"/>
      </w:pPr>
      <w:r>
        <w:t>☐</w:t>
      </w:r>
      <w:r>
        <w:t xml:space="preserve"> 31 – 45 rokov</w:t>
      </w:r>
    </w:p>
    <w:p w:rsidR="005E6A2F" w:rsidRDefault="00C30F93">
      <w:pPr>
        <w:pStyle w:val="Zoznamsodrkami"/>
      </w:pPr>
      <w:r>
        <w:t>☐</w:t>
      </w:r>
      <w:r>
        <w:t xml:space="preserve"> 46 – 60 rokov</w:t>
      </w:r>
    </w:p>
    <w:p w:rsidR="005E6A2F" w:rsidRDefault="00C30F93">
      <w:pPr>
        <w:pStyle w:val="Zoznamsodrkami"/>
      </w:pPr>
      <w:r>
        <w:t>☐</w:t>
      </w:r>
      <w:r>
        <w:t xml:space="preserve"> Viac ako 60 rokov</w:t>
      </w:r>
    </w:p>
    <w:p w:rsidR="005E6A2F" w:rsidRDefault="00C30F93">
      <w:pPr>
        <w:pStyle w:val="Nadpis2"/>
      </w:pPr>
      <w:r>
        <w:t>3. Odkiaľ pochádzate?</w:t>
      </w:r>
    </w:p>
    <w:p w:rsidR="005E6A2F" w:rsidRDefault="00C30F93">
      <w:pPr>
        <w:pStyle w:val="Zoznamsodrkami"/>
      </w:pPr>
      <w:r>
        <w:t>☐</w:t>
      </w:r>
      <w:r>
        <w:t xml:space="preserve"> Banská </w:t>
      </w:r>
      <w:r>
        <w:t>Bystrica</w:t>
      </w:r>
    </w:p>
    <w:p w:rsidR="005E6A2F" w:rsidRDefault="00C30F93">
      <w:pPr>
        <w:pStyle w:val="Zoznamsodrkami"/>
      </w:pPr>
      <w:r>
        <w:t>☐</w:t>
      </w:r>
      <w:r>
        <w:t xml:space="preserve"> Iné mesto/región (prosím, uveďte): __________</w:t>
      </w:r>
    </w:p>
    <w:p w:rsidR="005E6A2F" w:rsidRDefault="00C30F93">
      <w:pPr>
        <w:pStyle w:val="Nadpis2"/>
      </w:pPr>
      <w:r>
        <w:t>4. Ako ste sa dozvedeli o tomto výlete?</w:t>
      </w:r>
    </w:p>
    <w:p w:rsidR="005E6A2F" w:rsidRDefault="00C30F93">
      <w:pPr>
        <w:pStyle w:val="Zoznamsodrkami"/>
      </w:pPr>
      <w:r>
        <w:t>☐</w:t>
      </w:r>
      <w:r>
        <w:t xml:space="preserve"> Od známych</w:t>
      </w:r>
    </w:p>
    <w:p w:rsidR="005E6A2F" w:rsidRDefault="00C30F93">
      <w:pPr>
        <w:pStyle w:val="Zoznamsodrkami"/>
      </w:pPr>
      <w:r>
        <w:t>☐</w:t>
      </w:r>
      <w:r>
        <w:t xml:space="preserve"> Sociálne siete (Facebook, Instagram)</w:t>
      </w:r>
    </w:p>
    <w:p w:rsidR="005E6A2F" w:rsidRDefault="00C30F93">
      <w:pPr>
        <w:pStyle w:val="Zoznamsodrkami"/>
      </w:pPr>
      <w:r>
        <w:t>☐</w:t>
      </w:r>
      <w:r>
        <w:t xml:space="preserve"> Webová stránka Objavuj.sk</w:t>
      </w:r>
    </w:p>
    <w:p w:rsidR="005E6A2F" w:rsidRDefault="00C30F93">
      <w:pPr>
        <w:pStyle w:val="Zoznamsodrkami"/>
      </w:pPr>
      <w:r>
        <w:t>☐</w:t>
      </w:r>
      <w:r>
        <w:t xml:space="preserve"> Iné (prosím, uveďte): __________</w:t>
      </w:r>
    </w:p>
    <w:p w:rsidR="005E6A2F" w:rsidRDefault="00C30F93">
      <w:pPr>
        <w:pStyle w:val="Nadpis2"/>
      </w:pPr>
      <w:r>
        <w:t>5. Ako hodnotíte organizáciu a priebeh výlet</w:t>
      </w:r>
      <w:r>
        <w:t>u?</w:t>
      </w:r>
    </w:p>
    <w:p w:rsidR="005E6A2F" w:rsidRDefault="00C30F93">
      <w:pPr>
        <w:pStyle w:val="Zoznamsodrkami"/>
      </w:pPr>
      <w:r>
        <w:t>☐</w:t>
      </w:r>
      <w:r>
        <w:t xml:space="preserve"> Výborná</w:t>
      </w:r>
    </w:p>
    <w:p w:rsidR="005E6A2F" w:rsidRDefault="00C30F93">
      <w:pPr>
        <w:pStyle w:val="Zoznamsodrkami"/>
      </w:pPr>
      <w:r>
        <w:t>☐</w:t>
      </w:r>
      <w:r>
        <w:t xml:space="preserve"> Dobrá</w:t>
      </w:r>
    </w:p>
    <w:p w:rsidR="005E6A2F" w:rsidRDefault="00C30F93">
      <w:pPr>
        <w:pStyle w:val="Zoznamsodrkami"/>
      </w:pPr>
      <w:r>
        <w:t>☐</w:t>
      </w:r>
      <w:r>
        <w:t xml:space="preserve"> Priemerná</w:t>
      </w:r>
    </w:p>
    <w:p w:rsidR="005E6A2F" w:rsidRDefault="00C30F93">
      <w:pPr>
        <w:pStyle w:val="Zoznamsodrkami"/>
      </w:pPr>
      <w:r>
        <w:t>☐</w:t>
      </w:r>
      <w:r>
        <w:t xml:space="preserve"> Slabá</w:t>
      </w:r>
    </w:p>
    <w:p w:rsidR="005E6A2F" w:rsidRDefault="00C30F93">
      <w:pPr>
        <w:pStyle w:val="Zoznamsodrkami"/>
      </w:pPr>
      <w:r>
        <w:t>☐</w:t>
      </w:r>
      <w:r>
        <w:t xml:space="preserve"> Veľmi slabá</w:t>
      </w:r>
    </w:p>
    <w:p w:rsidR="005E6A2F" w:rsidRDefault="00C30F93">
      <w:pPr>
        <w:pStyle w:val="Nadpis2"/>
      </w:pPr>
      <w:r>
        <w:t>6. Ako ste boli spokojný/-á s dopravou autobusom?</w:t>
      </w:r>
    </w:p>
    <w:p w:rsidR="005E6A2F" w:rsidRDefault="00C30F93">
      <w:pPr>
        <w:pStyle w:val="Zoznamsodrkami"/>
      </w:pPr>
      <w:r>
        <w:t>☐</w:t>
      </w:r>
      <w:r>
        <w:t xml:space="preserve"> Veľmi spokojný/-á</w:t>
      </w:r>
    </w:p>
    <w:p w:rsidR="005E6A2F" w:rsidRDefault="00C30F93">
      <w:pPr>
        <w:pStyle w:val="Zoznamsodrkami"/>
      </w:pPr>
      <w:r>
        <w:t>☐</w:t>
      </w:r>
      <w:r>
        <w:t xml:space="preserve"> Skôr spokojný/-á</w:t>
      </w:r>
    </w:p>
    <w:p w:rsidR="005E6A2F" w:rsidRDefault="00C30F93">
      <w:pPr>
        <w:pStyle w:val="Zoznamsodrkami"/>
      </w:pPr>
      <w:r>
        <w:t>☐</w:t>
      </w:r>
      <w:r>
        <w:t xml:space="preserve"> Neutrálny/-a</w:t>
      </w:r>
    </w:p>
    <w:p w:rsidR="005E6A2F" w:rsidRDefault="00C30F93">
      <w:pPr>
        <w:pStyle w:val="Zoznamsodrkami"/>
      </w:pPr>
      <w:r>
        <w:lastRenderedPageBreak/>
        <w:t>☐</w:t>
      </w:r>
      <w:r>
        <w:t xml:space="preserve"> Skôr nespokojný/-á</w:t>
      </w:r>
    </w:p>
    <w:p w:rsidR="005E6A2F" w:rsidRDefault="00C30F93">
      <w:pPr>
        <w:pStyle w:val="Zoznamsodrkami"/>
      </w:pPr>
      <w:r>
        <w:t>☐</w:t>
      </w:r>
      <w:r>
        <w:t xml:space="preserve"> Veľmi nespokojný/-á</w:t>
      </w:r>
    </w:p>
    <w:p w:rsidR="005E6A2F" w:rsidRDefault="00C30F93">
      <w:pPr>
        <w:pStyle w:val="Nadpis2"/>
      </w:pPr>
      <w:r>
        <w:t>7. Ako ste hodnotili jednotlivé zastávky výletu?</w:t>
      </w:r>
    </w:p>
    <w:p w:rsidR="005E6A2F" w:rsidRDefault="00C30F93">
      <w:pPr>
        <w:pStyle w:val="Nadpis2"/>
      </w:pPr>
      <w:r>
        <w:t xml:space="preserve">- </w:t>
      </w:r>
      <w:r>
        <w:t>Rozhľadňa Zákopčie</w:t>
      </w:r>
    </w:p>
    <w:p w:rsidR="005E6A2F" w:rsidRDefault="00C30F93">
      <w:pPr>
        <w:pStyle w:val="Zoznamsodrkami"/>
      </w:pPr>
      <w:r>
        <w:t>☐</w:t>
      </w:r>
      <w:r>
        <w:t xml:space="preserve"> Výborná</w:t>
      </w:r>
    </w:p>
    <w:p w:rsidR="005E6A2F" w:rsidRDefault="00C30F93">
      <w:pPr>
        <w:pStyle w:val="Zoznamsodrkami"/>
      </w:pPr>
      <w:r>
        <w:t>☐</w:t>
      </w:r>
      <w:r>
        <w:t xml:space="preserve"> Dobrá</w:t>
      </w:r>
    </w:p>
    <w:p w:rsidR="005E6A2F" w:rsidRDefault="00C30F93">
      <w:pPr>
        <w:pStyle w:val="Zoznamsodrkami"/>
      </w:pPr>
      <w:r>
        <w:t>☐</w:t>
      </w:r>
      <w:r>
        <w:t xml:space="preserve"> Priemerná</w:t>
      </w:r>
    </w:p>
    <w:p w:rsidR="005E6A2F" w:rsidRDefault="00C30F93">
      <w:pPr>
        <w:pStyle w:val="Zoznamsodrkami"/>
      </w:pPr>
      <w:r>
        <w:t>☐</w:t>
      </w:r>
      <w:r>
        <w:t xml:space="preserve"> Slabá</w:t>
      </w:r>
    </w:p>
    <w:p w:rsidR="005E6A2F" w:rsidRDefault="00C30F93">
      <w:pPr>
        <w:pStyle w:val="Nadpis2"/>
      </w:pPr>
      <w:r>
        <w:t>- Kysucké múzeum v Čadci</w:t>
      </w:r>
    </w:p>
    <w:p w:rsidR="005E6A2F" w:rsidRDefault="00C30F93">
      <w:pPr>
        <w:pStyle w:val="Zoznamsodrkami"/>
      </w:pPr>
      <w:r>
        <w:t>☐</w:t>
      </w:r>
      <w:r>
        <w:t xml:space="preserve"> Výborné</w:t>
      </w:r>
    </w:p>
    <w:p w:rsidR="005E6A2F" w:rsidRDefault="00C30F93">
      <w:pPr>
        <w:pStyle w:val="Zoznamsodrkami"/>
      </w:pPr>
      <w:r>
        <w:t>☐</w:t>
      </w:r>
      <w:r>
        <w:t xml:space="preserve"> Dobré</w:t>
      </w:r>
    </w:p>
    <w:p w:rsidR="005E6A2F" w:rsidRDefault="00C30F93">
      <w:pPr>
        <w:pStyle w:val="Zoznamsodrkami"/>
      </w:pPr>
      <w:r>
        <w:t>☐</w:t>
      </w:r>
      <w:r>
        <w:t xml:space="preserve"> Priemerné</w:t>
      </w:r>
    </w:p>
    <w:p w:rsidR="005E6A2F" w:rsidRDefault="00C30F93">
      <w:pPr>
        <w:pStyle w:val="Zoznamsodrkami"/>
      </w:pPr>
      <w:r>
        <w:t>☐</w:t>
      </w:r>
      <w:r>
        <w:t xml:space="preserve"> Slabé</w:t>
      </w:r>
    </w:p>
    <w:p w:rsidR="005E6A2F" w:rsidRDefault="00C30F93">
      <w:pPr>
        <w:pStyle w:val="Nadpis2"/>
      </w:pPr>
      <w:r>
        <w:t>- Kysucká hvezdáreň</w:t>
      </w:r>
    </w:p>
    <w:p w:rsidR="005E6A2F" w:rsidRDefault="00C30F93">
      <w:pPr>
        <w:pStyle w:val="Zoznamsodrkami"/>
      </w:pPr>
      <w:r>
        <w:t>☐</w:t>
      </w:r>
      <w:r>
        <w:t xml:space="preserve"> Výborná</w:t>
      </w:r>
    </w:p>
    <w:p w:rsidR="005E6A2F" w:rsidRDefault="00C30F93">
      <w:pPr>
        <w:pStyle w:val="Zoznamsodrkami"/>
      </w:pPr>
      <w:r>
        <w:t>☐</w:t>
      </w:r>
      <w:r>
        <w:t xml:space="preserve"> Dobrá</w:t>
      </w:r>
    </w:p>
    <w:p w:rsidR="005E6A2F" w:rsidRDefault="00C30F93">
      <w:pPr>
        <w:pStyle w:val="Zoznamsodrkami"/>
      </w:pPr>
      <w:r>
        <w:t>☐</w:t>
      </w:r>
      <w:r>
        <w:t xml:space="preserve"> Priemerná</w:t>
      </w:r>
    </w:p>
    <w:p w:rsidR="005E6A2F" w:rsidRDefault="00C30F93">
      <w:pPr>
        <w:pStyle w:val="Zoznamsodrkami"/>
      </w:pPr>
      <w:r>
        <w:t>☐</w:t>
      </w:r>
      <w:r>
        <w:t xml:space="preserve"> Slabá</w:t>
      </w:r>
    </w:p>
    <w:p w:rsidR="005E6A2F" w:rsidRDefault="00C30F93">
      <w:pPr>
        <w:pStyle w:val="Nadpis2"/>
      </w:pPr>
      <w:r>
        <w:t>- Obed v reštaurácii Luna</w:t>
      </w:r>
    </w:p>
    <w:p w:rsidR="005E6A2F" w:rsidRDefault="00C30F93">
      <w:pPr>
        <w:pStyle w:val="Zoznamsodrkami"/>
      </w:pPr>
      <w:r>
        <w:t>☐</w:t>
      </w:r>
      <w:r>
        <w:t xml:space="preserve"> Výborný</w:t>
      </w:r>
    </w:p>
    <w:p w:rsidR="005E6A2F" w:rsidRDefault="00C30F93">
      <w:pPr>
        <w:pStyle w:val="Zoznamsodrkami"/>
      </w:pPr>
      <w:r>
        <w:t>☐</w:t>
      </w:r>
      <w:r>
        <w:t xml:space="preserve"> Dobrý</w:t>
      </w:r>
    </w:p>
    <w:p w:rsidR="005E6A2F" w:rsidRDefault="00C30F93">
      <w:pPr>
        <w:pStyle w:val="Zoznamsodrkami"/>
      </w:pPr>
      <w:r>
        <w:t>☐</w:t>
      </w:r>
      <w:r>
        <w:t xml:space="preserve"> Priemerný</w:t>
      </w:r>
    </w:p>
    <w:p w:rsidR="005E6A2F" w:rsidRDefault="00C30F93">
      <w:pPr>
        <w:pStyle w:val="Zoznamsodrkami"/>
      </w:pPr>
      <w:r>
        <w:t>☐</w:t>
      </w:r>
      <w:r>
        <w:t xml:space="preserve"> Slabý</w:t>
      </w:r>
    </w:p>
    <w:p w:rsidR="005E6A2F" w:rsidRDefault="00C30F93">
      <w:pPr>
        <w:pStyle w:val="Nadpis2"/>
      </w:pPr>
      <w:r>
        <w:t>8. Aký bol Váš</w:t>
      </w:r>
      <w:r>
        <w:t xml:space="preserve"> celkový dojem z výletu?</w:t>
      </w:r>
    </w:p>
    <w:p w:rsidR="005E6A2F" w:rsidRDefault="00C30F93">
      <w:pPr>
        <w:pStyle w:val="Zoznamsodrkami"/>
      </w:pPr>
      <w:r>
        <w:t>☐</w:t>
      </w:r>
      <w:r>
        <w:t xml:space="preserve"> Skvelý, určite by som šiel/šla znovu</w:t>
      </w:r>
    </w:p>
    <w:p w:rsidR="005E6A2F" w:rsidRDefault="00C30F93">
      <w:pPr>
        <w:pStyle w:val="Zoznamsodrkami"/>
      </w:pPr>
      <w:r>
        <w:t>☐</w:t>
      </w:r>
      <w:r>
        <w:t xml:space="preserve"> Bol to príjemný výlet</w:t>
      </w:r>
    </w:p>
    <w:p w:rsidR="005E6A2F" w:rsidRDefault="00C30F93">
      <w:pPr>
        <w:pStyle w:val="Zoznamsodrkami"/>
      </w:pPr>
      <w:r>
        <w:t>☐</w:t>
      </w:r>
      <w:r>
        <w:t xml:space="preserve"> Priemer, očakával/-a som viac</w:t>
      </w:r>
    </w:p>
    <w:p w:rsidR="005E6A2F" w:rsidRDefault="00C30F93">
      <w:pPr>
        <w:pStyle w:val="Zoznamsodrkami"/>
      </w:pPr>
      <w:r>
        <w:t>☐</w:t>
      </w:r>
      <w:r>
        <w:t xml:space="preserve"> Skôr som bol/-a nespokojný/-á</w:t>
      </w:r>
    </w:p>
    <w:p w:rsidR="005E6A2F" w:rsidRDefault="00C30F93">
      <w:pPr>
        <w:pStyle w:val="Zoznamsodrkami"/>
      </w:pPr>
      <w:r>
        <w:t>☐</w:t>
      </w:r>
      <w:r>
        <w:t xml:space="preserve"> Neodporúčal/-a by som</w:t>
      </w:r>
    </w:p>
    <w:p w:rsidR="005E6A2F" w:rsidRDefault="00C30F93">
      <w:pPr>
        <w:pStyle w:val="Nadpis2"/>
      </w:pPr>
      <w:r>
        <w:t>9. Čo by ste na tomto výlete zlepšili?</w:t>
      </w:r>
    </w:p>
    <w:p w:rsidR="005E6A2F" w:rsidRDefault="00C30F93">
      <w:pPr>
        <w:pStyle w:val="Zoznamsodrkami"/>
      </w:pPr>
      <w:r>
        <w:t>☐</w:t>
      </w:r>
      <w:r>
        <w:t xml:space="preserve"> </w:t>
      </w:r>
      <w:r>
        <w:t>__________________________________________________________</w:t>
      </w:r>
    </w:p>
    <w:p w:rsidR="005E6A2F" w:rsidRDefault="00C30F93">
      <w:pPr>
        <w:pStyle w:val="Nadpis2"/>
      </w:pPr>
      <w:r>
        <w:t>10. Máte záujem zúčastniť sa podobného výletu v budúcnosti?</w:t>
      </w:r>
    </w:p>
    <w:p w:rsidR="005E6A2F" w:rsidRDefault="00C30F93">
      <w:pPr>
        <w:pStyle w:val="Zoznamsodrkami"/>
      </w:pPr>
      <w:r>
        <w:t>☐</w:t>
      </w:r>
      <w:r>
        <w:t xml:space="preserve"> Áno, určite</w:t>
      </w:r>
    </w:p>
    <w:p w:rsidR="005E6A2F" w:rsidRDefault="00C30F93">
      <w:pPr>
        <w:pStyle w:val="Zoznamsodrkami"/>
      </w:pPr>
      <w:r>
        <w:t>☐</w:t>
      </w:r>
      <w:r>
        <w:t xml:space="preserve"> Možno, podľa programu</w:t>
      </w:r>
    </w:p>
    <w:p w:rsidR="005E6A2F" w:rsidRDefault="00C30F93">
      <w:pPr>
        <w:pStyle w:val="Zoznamsodrkami"/>
      </w:pPr>
      <w:r>
        <w:t>☐</w:t>
      </w:r>
      <w:r>
        <w:t xml:space="preserve"> Nie</w:t>
      </w:r>
    </w:p>
    <w:p w:rsidR="005E6A2F" w:rsidRDefault="00C30F93">
      <w:r>
        <w:lastRenderedPageBreak/>
        <w:br/>
        <w:t>Ďakujeme za Váš čas a spätnú väzbu! Vaše odpovede nám pomôžu zlepšiť organizáciu výletov.</w:t>
      </w:r>
    </w:p>
    <w:sectPr w:rsidR="005E6A2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E6A2F"/>
    <w:rsid w:val="00AA1D8D"/>
    <w:rsid w:val="00B47730"/>
    <w:rsid w:val="00C30F93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E52FF83-56D3-4046-A099-F8A1E2C5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D04AF2A-9294-4A00-B50D-949BA3E8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SOSPSVZA09</cp:lastModifiedBy>
  <cp:revision>2</cp:revision>
  <dcterms:created xsi:type="dcterms:W3CDTF">2013-12-23T23:15:00Z</dcterms:created>
  <dcterms:modified xsi:type="dcterms:W3CDTF">2025-03-27T09:59:00Z</dcterms:modified>
  <cp:category/>
</cp:coreProperties>
</file>